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INTRACONTINENTAL FOLD BELTS CASE STUDIES IN THE VARISCAN BELT OF EUROPE AND THE DAMARA BELT IN NAMIBIA</w:t>
      </w:r>
    </w:p>
    <w:p>
      <w:r>
        <w:rPr>
          <w:rFonts w:ascii="宋体" w:hAnsi="宋体" w:eastAsia="宋体"/>
          <w:sz w:val="24"/>
        </w:rPr>
        <w:t>H.MARTIN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INTRACONTINENTAL FOLD BELTS CASE STUDIES IN THE VARISCAN BELT OF EUROPE AND THE DAMARA BELT IN NAMIBIA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本书出售、求购地址：https://www.jiaokey.com/book/detail/40327358.html</w:t>
      </w:r>
    </w:p>
    <w:p>
      <w:r>
        <w:t>更多相关图书推荐：https://www.jiaokey.com</w:t>
      </w:r>
    </w:p>
    <w:p>
      <w:r>
        <w:t>H.MARTIN 其他作品：https://www.jiaokey.com/tag/H.MARTIN.html</w:t>
      </w:r>
    </w:p>
    <w:p>
      <w:r>
        <w:t>关键词搜索：https://www.jiaokey.com/tag/INTRACONTINENTAL FOLD BELTS CASE STUDIES IN THE VARISCAN BELT OF EUROPE AND THE DAMARA BELT IN NAMIBIA.html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