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DEVONIAN CONTRO-VERSY</w:t>
      </w:r>
    </w:p>
    <w:p>
      <w:r>
        <w:rPr>
          <w:rFonts w:ascii="宋体" w:hAnsi="宋体" w:eastAsia="宋体"/>
          <w:sz w:val="24"/>
        </w:rPr>
        <w:t>MARTIN J.S.RUDWICK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DEVONIAN CONTRO-VERSY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J.S.RUDWICK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本书出售、求购地址：https://www.jiaokey.com/book/detail/40327359.html</w:t>
      </w:r>
    </w:p>
    <w:p>
      <w:r>
        <w:t>更多相关图书推荐：https://www.jiaokey.com</w:t>
      </w:r>
    </w:p>
    <w:p>
      <w:r>
        <w:t>MARTIN J.S.RUDWICK 其他作品：https://www.jiaokey.com/tag/MARTIN J.S.RUDWICK.html</w:t>
      </w:r>
    </w:p>
    <w:p>
      <w:r>
        <w:t>关键词搜索：https://www.jiaokey.com/tag/THE GREAT DEVONIAN CONTRO-VERSY.html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