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BOUNDATY ELEMENT METHID FOR VISCOELASTIC PROBLEMS IN ROVK MECHANICS</w:t>
      </w:r>
    </w:p>
    <w:p>
      <w:r>
        <w:rPr>
          <w:rFonts w:ascii="宋体" w:hAnsi="宋体" w:eastAsia="宋体"/>
          <w:sz w:val="24"/>
        </w:rPr>
        <w:t>WANG YONGJIA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BOUNDATY ELEMENT METHID FOR VISCOELASTIC PROBLEMS IN ROVK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YONGJIA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本书出售、求购地址：https://www.jiaokey.com/book/detail/40327617.html</w:t>
      </w:r>
    </w:p>
    <w:p>
      <w:r>
        <w:t>更多相关图书推荐：https://www.jiaokey.com</w:t>
      </w:r>
    </w:p>
    <w:p>
      <w:r>
        <w:t>WANG YONGJIA 其他作品：https://www.jiaokey.com/tag/WANG YONGJIA.html</w:t>
      </w:r>
    </w:p>
    <w:p>
      <w:r>
        <w:t>关键词搜索：https://www.jiaokey.com/tag/BOUNDATY ELEMENT METHID FOR VISCOELASTIC PROBLEMS IN ROVK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