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BELOVED WOMAN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BELOVED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本书出售、求购地址：https://www.jiaokey.com/book/detail/40328384.html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BELOVED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