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IS IN THE HEART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IS IN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本书出售、求购地址：https://www.jiaokey.com/book/detail/40328508.html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关键词搜索：https://www.jiaokey.com/tag/AMERICA IS IN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