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FOLLEY A NOUEL OF DOLLEY MADISON IN LOUE AND WAR RITA MAE VROWN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FOLLEY A NOUEL OF DOLLEY MADISON IN LOUE AND WAR RITA MAE VROWN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本书出售、求购地址：https://www.jiaokey.com/book/detail/40328708.html</w:t>
      </w:r>
    </w:p>
    <w:p>
      <w:r>
        <w:t>更多相关图书推荐：https://www.jiaokey.com</w:t>
      </w:r>
    </w:p>
    <w:p>
      <w:r>
        <w:t>关键词搜索：https://www.jiaokey.com/tag/FOLLEY A NOUEL OF DOLLEY MADISON IN LOUE AND WAR RITA MAE VROWN.html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