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JEENY THE JOYOUS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JEENY THE JOYOUS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本书出售、求购地址：https://www.jiaokey.com/book/detail/40329459.html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关键词搜索：https://www.jiaokey.com/tag/JEENY THE JOYOUS.html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