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PASTURE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PASTURE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RIVER PASTURE.html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