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ROAD TO ROMANCE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ROAD TO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本书出售、求购地址：https://www.jiaokey.com/book/detail/40329623.html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关键词搜索：https://www.jiaokey.com/tag/THE ROYAL ROAD TO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