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 I. JOE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 I. JOE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本书出售、求购地址：https://www.jiaokey.com/book/detail/40329627.html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关键词搜索：https://www.jiaokey.com/tag/G. I. JOE.html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