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COWPER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COWPER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本书出售、求购地址：https://www.jiaokey.com/book/detail/40329753.html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关键词搜索：https://www.jiaokey.com/tag/COWPER.html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