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SEE THE USA THE EASY WAY 136 LOOP TOURS TO 1200 GREAT PIACES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SEE THE USA THE EASY WAY 136 LOOP TOURS TO 1200 GREAT PIACES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本书出售、求购地址：https://www.jiaokey.com/book/detail/40329962.html</w:t>
      </w:r>
    </w:p>
    <w:p>
      <w:r>
        <w:t>更多相关图书推荐：https://www.jiaokey.com</w:t>
      </w:r>
    </w:p>
    <w:p>
      <w:r>
        <w:t>关键词搜索：https://www.jiaokey.com/tag/SEE THE USA THE EASY WAY 136 LOOP TOURS TO 1200 GREAT PIACES.html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