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electrocardiography FOURTH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electrocardiography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本书出售、求购地址：https://www.jiaokey.com/book/detail/40330769.html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关键词搜索：https://www.jiaokey.com/tag/Practical electrocardiography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