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ANNOUNCING:Math Contests for High School  volume 1  School Years:1977-78 through 1981-82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ANNOUNCING:Math Contests for High School  volume 1  School Years:1977-78 through 1981-82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本书出售、求购地址：https://www.jiaokey.com/book/detail/40331122.html</w:t>
      </w:r>
    </w:p>
    <w:p>
      <w:r>
        <w:t>更多相关图书推荐：https://www.jiaokey.com</w:t>
      </w:r>
    </w:p>
    <w:p>
      <w:r>
        <w:t>关键词搜索：https://www.jiaokey.com/tag/ANNOUNCING:Math Contests for High School  volume 1  School Years:1977-78 through 1981-82.html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