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TO KILL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TO 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本书出售、求购地址：https://www.jiaokey.com/book/detail/40332875.html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POWER TO 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