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THRONE OF DAVID TO THE REBELLION OF PRINCE ASSALOM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THRONE OF DAVID TO THE REBELLION OF PRINCE ASSALOM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本书出售、求购地址：https://www.jiaokey.com/book/detail/40332880.html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关键词搜索：https://www.jiaokey.com/tag/THE THRONE OF DAVID TO THE REBELLION OF PRINCE ASSALOM.html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