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PENITENT OF BRENT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PENITENT OF BRENT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本书出售、求购地址：https://www.jiaokey.com/book/detail/40332930.html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PENITENT OF BRENT.html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