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书名：《苏联作曲家音乐会作品》  为钢琴而作  第10册  俄文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总页数：120</w:t>
      </w:r>
    </w:p>
    <w:p>
      <w:r>
        <w:t>更多请访问教客网: www.jiaokey.com</w:t>
      </w:r>
    </w:p>
    <w:p>
      <w:r>
        <w:t>《苏联作曲家音乐会作品》  为钢琴而作  第10册  俄文 评论地址：https://www.jiaokey.com/book/detail/40333225.html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