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书名：《我们去参加婚礼了》  音画  女声合唱与钢琴伴奏  俄文</w:t>
      </w:r>
    </w:p>
    <w:p>
      <w:r>
        <w:t>作者：</w:t>
      </w:r>
    </w:p>
    <w:p>
      <w:r>
        <w:t>出版社：</w:t>
      </w:r>
    </w:p>
    <w:p>
      <w:r>
        <w:t>出版日期：1955</w:t>
      </w:r>
    </w:p>
    <w:p>
      <w:r>
        <w:t>总页数：15</w:t>
      </w:r>
    </w:p>
    <w:p>
      <w:r>
        <w:t>更多请访问教客网: www.jiaokey.com</w:t>
      </w:r>
    </w:p>
    <w:p>
      <w:r>
        <w:t>《我们去参加婚礼了》  音画  女声合唱与钢琴伴奏  俄文 评论地址：https://www.jiaokey.com/book/detail/40333477.html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