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巴尔胡达良  进行曲  神仙曲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巴尔胡达良  进行曲  神仙曲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本书出售、求购地址：https://www.jiaokey.com/book/detail/40334094.html</w:t>
      </w:r>
    </w:p>
    <w:p>
      <w:r>
        <w:t>更多相关图书推荐：https://www.jiaokey.com</w:t>
      </w:r>
    </w:p>
    <w:p>
      <w:r>
        <w:t>关键词搜索：https://www.jiaokey.com/tag/巴尔胡达良  进行曲  神仙曲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