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SYMPTOM TO DIAGNOSIS:AN EVIDENCE-BASED GUIDE  second edition</w:t>
      </w:r>
    </w:p>
    <w:p>
      <w:r>
        <w:rPr>
          <w:rFonts w:ascii="宋体" w:hAnsi="宋体" w:eastAsia="宋体"/>
          <w:sz w:val="24"/>
        </w:rPr>
        <w:t>Scott D.C.Stern  Adam S.Cifu  Diane Altkorn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SYMPTOM TO DIAGNOSIS:AN EVIDENCE-BASED GUIDE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D.C.Stern  Adam S.Cifu  Diane Altkorn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本书出售、求购地址：https://www.jiaokey.com/book/detail/40334533.html</w:t>
      </w:r>
    </w:p>
    <w:p>
      <w:r>
        <w:t>更多相关图书推荐：https://www.jiaokey.com</w:t>
      </w:r>
    </w:p>
    <w:p>
      <w:r>
        <w:t>Scott D.C.Stern  Adam S.Cifu  Diane Altkorn 其他作品：https://www.jiaokey.com/tag/Scott D.C.Stern  Adam S.Cifu  Diane Altkorn.html</w:t>
      </w:r>
    </w:p>
    <w:p>
      <w:r>
        <w:t>关键词搜索：https://www.jiaokey.com/tag/SYMPTOM TO DIAGNOSIS:AN EVIDENCE-BASED GUIDE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