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Life and Opinions of Tristram Shandy Gentleman</w:t>
      </w:r>
    </w:p>
    <w:p>
      <w:r>
        <w:rPr>
          <w:rFonts w:ascii="宋体" w:hAnsi="宋体" w:eastAsia="宋体"/>
          <w:sz w:val="24"/>
        </w:rPr>
        <w:t>Laurence Sterne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Life and Opinions of Tristram Shandy Gentleman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Laurence Sterne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WORDSWORTH CLASSICS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本书出售、求购地址：https://www.jiaokey.com/book/detail/40334553.html</w:t>
      </w:r>
    </w:p>
    <w:p>
      <w:r>
        <w:t>更多相关图书推荐：https://www.jiaokey.com</w:t>
      </w:r>
    </w:p>
    <w:p>
      <w:r>
        <w:t>Laurence Sterne 其他作品：https://www.jiaokey.com/tag/Laurence Sterne.html</w:t>
      </w:r>
    </w:p>
    <w:p>
      <w:r>
        <w:t>WORDSWORTH CLASSICS 出版图书：https://www.jiaokey.com/tag/WORDSWORTH CLASSICS.html</w:t>
      </w:r>
    </w:p>
    <w:p>
      <w:r>
        <w:t>关键词搜索：https://www.jiaokey.com/tag/The Life and Opinions of Tristram Shandy Gentleman.html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