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Strange Case Of Dr Jekyll and Mr Hyde The Merry Man</w:t>
      </w:r>
    </w:p>
    <w:p>
      <w:r>
        <w:rPr>
          <w:rFonts w:ascii="宋体" w:hAnsi="宋体" w:eastAsia="宋体"/>
          <w:sz w:val="24"/>
        </w:rPr>
        <w:t>Robert Louis Stevenson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Strange Case Of Dr Jekyll and Mr Hyde The Merry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Louis Stevenson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本书出售、求购地址：https://www.jiaokey.com/book/detail/40334574.html</w:t>
      </w:r>
    </w:p>
    <w:p>
      <w:r>
        <w:t>更多相关图书推荐：https://www.jiaokey.com</w:t>
      </w:r>
    </w:p>
    <w:p>
      <w:r>
        <w:t>Robert Louis Stevenson 其他作品：https://www.jiaokey.com/tag/Robert Louis Stevenson.html</w:t>
      </w:r>
    </w:p>
    <w:p>
      <w:r>
        <w:t>WORDSWORTH CLASSICS 出版图书：https://www.jiaokey.com/tag/WORDSWORTH CLASSICS.html</w:t>
      </w:r>
    </w:p>
    <w:p>
      <w:r>
        <w:t>关键词搜索：https://www.jiaokey.com/tag/The Strange Case Of Dr Jekyll and Mr Hyde The Merry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