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SENSING RESEARCH FOR SURFACE AND AIR MONITORING IN CHEMICAL</w:t>
      </w:r>
    </w:p>
    <w:p>
      <w:r>
        <w:rPr>
          <w:rFonts w:ascii="宋体" w:hAnsi="宋体" w:eastAsia="宋体"/>
          <w:sz w:val="24"/>
        </w:rPr>
        <w:t>Jean-Marc Theriault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SENSING RESEARCH FOR SURFACE AND AIR MONITORING IN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Jean-Marc Theriault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本书出售、求购地址：https://www.jiaokey.com/book/detail/40334595.html</w:t>
      </w:r>
    </w:p>
    <w:p>
      <w:r>
        <w:t>更多相关图书推荐：https://www.jiaokey.com</w:t>
      </w:r>
    </w:p>
    <w:p>
      <w:r>
        <w:t>Jean-Marc Theriault 其他作品：https://www.jiaokey.com/tag/Jean-Marc Theriault.html</w:t>
      </w:r>
    </w:p>
    <w:p>
      <w:r>
        <w:t>关键词搜索：https://www.jiaokey.com/tag/SPECTRAL SENSING RESEARCH FOR SURFACE AND AIR MONITORING IN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