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书名：《苏联作曲家浪漫曲集》为独唱与钢琴而作  俄文</w:t>
      </w:r>
    </w:p>
    <w:p>
      <w:r>
        <w:t>作者：M.A马特维耶夫</w:t>
      </w:r>
    </w:p>
    <w:p>
      <w:r>
        <w:t>出版社：</w:t>
      </w:r>
    </w:p>
    <w:p>
      <w:r>
        <w:t>出版日期：1985</w:t>
      </w:r>
    </w:p>
    <w:p>
      <w:r>
        <w:t>总页数：80</w:t>
      </w:r>
    </w:p>
    <w:p>
      <w:r>
        <w:t>更多请访问教客网: www.jiaokey.com</w:t>
      </w:r>
    </w:p>
    <w:p>
      <w:r>
        <w:t>《苏联作曲家浪漫曲集》为独唱与钢琴而作  俄文 评论地址：https://www.jiaokey.com/book/detail/40334818.html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