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书名：《钢琴乐曲集》拿格德扬  俄文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《钢琴乐曲集》拿格德扬  俄文 评论地址：https://www.jiaokey.com/book/detail/40335037.html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