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书名：舞剧“青钢骑士”的场面及舞曲  俄文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总页数：40</w:t>
      </w:r>
    </w:p>
    <w:p>
      <w:r>
        <w:t>更多请访问教客网: www.jiaokey.com</w:t>
      </w:r>
    </w:p>
    <w:p>
      <w:r>
        <w:t>舞剧“青钢骑士”的场面及舞曲  俄文 评论地址：https://www.jiaokey.com/book/detail/40335061.html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