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SESAME AND LILIES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SESAME AND LILIES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关键词搜索：https://www.jiaokey.com/tag/SESAME AND LILIES.html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