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DAYS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本书出售、求购地址：https://www.jiaokey.com/book/detail/40335334.html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关键词搜索：https://www.jiaokey.com/tag/COLLEGE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