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BIRD A FAIRY PLAY IN SIX ACTS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BIRD A FAIRY PLAY IN SIX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本书出售、求购地址：https://www.jiaokey.com/book/detail/40335484.html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关键词搜索：https://www.jiaokey.com/tag/THE BLUE BIRD A FAIRY PLAY IN SIX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