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MAURICE THOREZ LIVRE TROISIEME TOME QUINZIEME (JANVIER-SEPTEMBRE 1938)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MAURICE THOREZ LIVRE TROISIEME TOME QUINZIEME (JANVIER-SEPTEMBRE 1938)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本书出售、求购地址：https://www.jiaokey.com/book/detail/40336772.html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关键词搜索：https://www.jiaokey.com/tag/OEUVRES DE MAURICE THOREZ LIVRE TROISIEME TOME QUINZIEME (JANVIER-SEPTEMBRE 1938).html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