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SHORT STORIES  Advanced Level  Short Stories for Teaching Literature and Developing Comprehension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SHORT STORIES  Advanced Level  Short Stories for Teaching Literature and Developing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本书出售、求购地址：https://www.jiaokey.com/book/detail/40337134.html</w:t>
      </w:r>
    </w:p>
    <w:p>
      <w:r>
        <w:t>更多相关图书推荐：https://www.jiaokey.com</w:t>
      </w:r>
    </w:p>
    <w:p>
      <w:r>
        <w:t>关键词搜索：https://www.jiaokey.com/tag/BEST SHORT STORIES  Advanced Level  Short Stories for Teaching Literature and Developing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