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CLASSICS. VOL. III.-PART I.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CLASSICS. VOL. III.-PART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FROWDE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本书出售、求购地址：https://www.jiaokey.com/book/detail/40337398.html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HENRY FROWDE 出版图书：https://www.jiaokey.com/tag/HENRY FROWDE.html</w:t>
      </w:r>
    </w:p>
    <w:p>
      <w:r>
        <w:t>关键词搜索：https://www.jiaokey.com/tag/THE CHINESE CLASSICS. VOL. III.-PART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