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ASSOCIATED PRESS NEWS ANNUAL: 1946 VOLUME II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ASSOCIATED PRESS NEWS ANNUAL: 1946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本书出售、求购地址：https://www.jiaokey.com/book/detail/40337540.html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ASSOCIATED PRESS NEWS ANNUAL: 1946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