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MENTAL HYGIENE INVENTORY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MENTAL HYGIENE INVENTORY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本书出售、求购地址：https://www.jiaokey.com/book/detail/40337622.html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关键词搜索：https://www.jiaokey.com/tag/A MENTAL HYGIENE INVENTORY.html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