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 ME A UNICORN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 ME A UNICORN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本书出售、求购地址：https://www.jiaokey.com/book/detail/40337704.html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关键词搜索：https://www.jiaokey.com/tag/BRING ME A UNICORN.html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