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BLOSSOM BABIES HOW TO TELL THE LIFE STORY TO LITTLE CHILDREN</w:t>
      </w:r>
    </w:p>
    <w:p>
      <w:r>
        <w:rPr>
          <w:rFonts w:ascii="宋体" w:hAnsi="宋体" w:eastAsia="宋体"/>
          <w:sz w:val="24"/>
        </w:rPr>
        <w:t xml:space="preserve"> M.D.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BLOSSOM BABIES HOW TO TELL THE LIFE STORY TO LITTLE CHILDREN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M.D.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EATON &amp; MAINS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本书出售、求购地址：https://www.jiaokey.com/book/detail/40338176.html</w:t>
      </w:r>
    </w:p>
    <w:p>
      <w:r>
        <w:t>更多相关图书推荐：https://www.jiaokey.com</w:t>
      </w:r>
    </w:p>
    <w:p>
      <w:r>
        <w:t xml:space="preserve"> M.D. 其他作品：https://www.jiaokey.com/tag/ M.D..html</w:t>
      </w:r>
    </w:p>
    <w:p>
      <w:r>
        <w:t>EATON &amp; MAINS 出版图书：https://www.jiaokey.com/tag/EATON &amp; MAINS.html</w:t>
      </w:r>
    </w:p>
    <w:p>
      <w:r>
        <w:t>关键词搜索：https://www.jiaokey.com/tag/BLOSSOM BABIES HOW TO TELL THE LIFE STORY TO LITTLE CHILDREN.html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