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东亚城市贫困问题与社会保障网</w:t>
      </w:r>
    </w:p>
    <w:p>
      <w:r>
        <w:rPr>
          <w:rFonts w:ascii="宋体" w:hAnsi="宋体" w:eastAsia="宋体"/>
          <w:sz w:val="24"/>
        </w:rPr>
        <w:t>张蕴岭主编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东亚城市贫困问题与社会保障网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本书出售、求购地址：https://www.jiaokey.com/book/detail/40338775.html</w:t>
      </w:r>
    </w:p>
    <w:p>
      <w:r>
        <w:t>更多相关图书推荐：https://www.jiaokey.com</w:t>
      </w:r>
    </w:p>
    <w:p>
      <w:r>
        <w:t>张蕴岭主编 其他作品：https://www.jiaokey.com/tag/张蕴岭主编.html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关键词搜索：https://www.jiaokey.com/tag/东亚城市贫困问题与社会保障网.html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