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RESUMES DONT GET JOBS THE REALITIES AND MYTHS OF JOB HUNTING</w:t>
      </w:r>
    </w:p>
    <w:p>
      <w:r>
        <w:rPr>
          <w:rFonts w:ascii="宋体" w:hAnsi="宋体" w:eastAsia="宋体"/>
          <w:sz w:val="24"/>
        </w:rPr>
        <w:t>BOB WEINSTEIN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RESUMES DONT GET JOBS THE REALITIES AND MYTHS OF JOB HUNTING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WEINSTEIN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本书出售、求购地址：https://www.jiaokey.com/book/detail/40338947.html</w:t>
      </w:r>
    </w:p>
    <w:p>
      <w:r>
        <w:t>更多相关图书推荐：https://www.jiaokey.com</w:t>
      </w:r>
    </w:p>
    <w:p>
      <w:r>
        <w:t>BOB WEINSTEIN 其他作品：https://www.jiaokey.com/tag/BOB WEINSTEIN.html</w:t>
      </w:r>
    </w:p>
    <w:p>
      <w:r>
        <w:t>关键词搜索：https://www.jiaokey.com/tag/RESUMES DONT GET JOBS THE REALITIES AND MYTHS OF JOB HUNTING.html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