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WANDERER OR MANY MINDS ON MANY SUBJECTS</w:t>
      </w:r>
    </w:p>
    <w:p>
      <w:r>
        <w:rPr>
          <w:rFonts w:ascii="宋体" w:hAnsi="宋体" w:eastAsia="宋体"/>
          <w:sz w:val="24"/>
        </w:rPr>
        <w:t>MARY ETHEL MCAULEY AND COL. CHARLES ALEXANDER 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WANDERER OR MANY MINDS ON MANY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ETHEL MCAULEY AND COL. CHARLES ALEXANDER 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BLBONI &amp;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本书出售、求购地址：https://www.jiaokey.com/book/detail/40339258.html</w:t>
      </w:r>
    </w:p>
    <w:p>
      <w:r>
        <w:t>更多相关图书推荐：https://www.jiaokey.com</w:t>
      </w:r>
    </w:p>
    <w:p>
      <w:r>
        <w:t>MARY ETHEL MCAULEY AND COL. CHARLES ALEXANDER ROOK 其他作品：https://www.jiaokey.com/tag/MARY ETHEL MCAULEY AND COL. CHARLES ALEXANDER ROOK.html</w:t>
      </w:r>
    </w:p>
    <w:p>
      <w:r>
        <w:t>BLBONI &amp; LIVERIGHT 出版图书：https://www.jiaokey.com/tag/BLBONI &amp; LIVERIGHT.html</w:t>
      </w:r>
    </w:p>
    <w:p>
      <w:r>
        <w:t>关键词搜索：https://www.jiaokey.com/tag/THE WANDERER OR MANY MINDS ON MANY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