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VOL.171  NO.5  MAY 1987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NATIONAL GEOGRAPHIC  VOL.171  NO.5  MAY 1987 评论地址：https://www.jiaokey.com/book/detail/40340063.html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