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书名：NATIONAL GEOGRAPHIC  VOL.172 NO.3 SEPTEMBER 1987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总页数：422</w:t>
      </w:r>
    </w:p>
    <w:p>
      <w:r>
        <w:t>更多请访问教客网:www.jiaokey.com</w:t>
      </w:r>
    </w:p>
    <w:p>
      <w:r>
        <w:t>NATIONAL GEOGRAPHIC  VOL.172 NO.3 SEPTEMBER 1987评论地址：https://www.jiaokey.com/book/detail/40340201.html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