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WESTERN CIVILIZATION VOLUME TWO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WESTERN CIVILIZATION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本书出售、求购地址：https://www.jiaokey.com/book/detail/40340449.html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HISTORY OF WESTERN CIVILIZATION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