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WESTERN CIVILIZATION: FROM ANCIENT GREECE THROUGH THE RENAISSANCE VOLUME I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WESTERN CIVILIZATION: FROM ANCIENT GREECE THROUGH THE RENAISSANCE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 HISTORY WESTERN CIVILIZATION: FROM ANCIENT GREECE THROUGH THE RENAISSANCE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