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书名：HOW TO STUDY IN COLLEGE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HOW TO STUDY IN COLLEGE 评论地址：https://www.jiaokey.com/book/detail/40341468.html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