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TO THE ORIENT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TO THE ORIENT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本书出售、求购地址：https://www.jiaokey.com/book/detail/40341817.html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关键词搜索：https://www.jiaokey.com/tag/NORTH TO THE ORIENT.html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