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DAY IN OLD 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DAY IN OLD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本书出售、求购地址：https://www.jiaokey.com/book/detail/40341863.html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 DAY IN OLD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