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DAUGHTER OF THE SAMURAI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DAUGHTER OF THE SAMURAI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本书出售、求购地址：https://www.jiaokey.com/book/detail/40341874.html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关键词搜索：https://www.jiaokey.com/tag/A DAUGHTER OF THE SAMURAI.html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