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JOSHUA BARNEY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JOSHUA BARNEY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本书出售、求购地址：https://www.jiaokey.com/book/detail/40342909.html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关键词搜索：https://www.jiaokey.com/tag/JOSHUA BARNEY.html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