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2a Organic Hydroxy Compounds:Alcohols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2a Organic Hydroxy Compounds:Alcohols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本书出售、求购地址：https://www.jiaokey.com/book/detail/40343100.html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2a Organic Hydroxy Compounds:Alcohols.html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